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Чернявского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Чернявский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Чернявский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Чернявского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№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Чернявского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Чернявского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Чернявского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5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0412365400675008092420182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6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0">
    <w:name w:val="cat-UserDefined grp-37 rplc-0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11rplc-33">
    <w:name w:val="cat-UserDefined grp-11 rplc-33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54">
    <w:name w:val="cat-UserDefined grp-4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